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205"/>
        <w:tblW w:w="5000" w:type="pct"/>
        <w:tblBorders>
          <w:top w:val="nil"/>
          <w:left w:val="nil"/>
          <w:bottom w:val="nil"/>
          <w:right w:val="nil"/>
          <w:insideH w:val="nil"/>
          <w:insideV w:val="nil"/>
        </w:tblBorders>
        <w:tblLayout w:type="fixed"/>
        <w:tblLook w:val="04A0" w:firstRow="1" w:lastRow="0" w:firstColumn="1" w:lastColumn="0" w:noHBand="0" w:noVBand="1"/>
      </w:tblPr>
      <w:tblGrid>
        <w:gridCol w:w="10312"/>
      </w:tblGrid>
      <w:tr w:rsidR="00DD6CBC" w14:paraId="59E65392" w14:textId="77777777" w:rsidTr="00445122">
        <w:tc>
          <w:tcPr>
            <w:tcW w:w="10312" w:type="dxa"/>
            <w:tcMar>
              <w:top w:w="0" w:type="dxa"/>
              <w:left w:w="0" w:type="dxa"/>
              <w:bottom w:w="0" w:type="dxa"/>
              <w:right w:w="0" w:type="dxa"/>
            </w:tcMar>
          </w:tcPr>
          <w:p w14:paraId="6C98421A" w14:textId="0203BB91" w:rsidR="00DD6CBC" w:rsidRDefault="00DD6CBC" w:rsidP="00561C51">
            <w:pPr>
              <w:spacing w:after="0"/>
              <w:jc w:val="right"/>
            </w:pPr>
            <w:r>
              <w:rPr>
                <w:sz w:val="18"/>
              </w:rPr>
              <w:t>Homepage: www.bay-gv-bund.de</w:t>
            </w:r>
          </w:p>
          <w:p w14:paraId="5B9499B4" w14:textId="32AB3650" w:rsidR="00DD6CBC" w:rsidRDefault="00FF5911" w:rsidP="00561C51">
            <w:pPr>
              <w:spacing w:after="0"/>
              <w:jc w:val="right"/>
              <w:rPr>
                <w:sz w:val="18"/>
              </w:rPr>
            </w:pPr>
            <w:r>
              <w:rPr>
                <w:noProof/>
                <w:sz w:val="18"/>
              </w:rPr>
              <w:drawing>
                <wp:anchor distT="0" distB="0" distL="114300" distR="114300" simplePos="0" relativeHeight="251659264" behindDoc="0" locked="0" layoutInCell="1" allowOverlap="1" wp14:anchorId="62F66BA0" wp14:editId="35E980DC">
                  <wp:simplePos x="0" y="0"/>
                  <wp:positionH relativeFrom="column">
                    <wp:posOffset>5712460</wp:posOffset>
                  </wp:positionH>
                  <wp:positionV relativeFrom="paragraph">
                    <wp:posOffset>114935</wp:posOffset>
                  </wp:positionV>
                  <wp:extent cx="190500" cy="190500"/>
                  <wp:effectExtent l="0" t="0" r="0" b="0"/>
                  <wp:wrapNone/>
                  <wp:docPr id="9270886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6CBC">
              <w:rPr>
                <w:sz w:val="18"/>
              </w:rPr>
              <w:t xml:space="preserve">E-Mail: </w:t>
            </w:r>
            <w:hyperlink r:id="rId7" w:history="1">
              <w:r w:rsidR="00E53AA0" w:rsidRPr="005E5159">
                <w:rPr>
                  <w:rStyle w:val="Hyperlink"/>
                  <w:sz w:val="18"/>
                </w:rPr>
                <w:t>info@bay-gv-bund.de</w:t>
              </w:r>
            </w:hyperlink>
          </w:p>
          <w:p w14:paraId="3ABD1A6A" w14:textId="654211A1" w:rsidR="00FF5911" w:rsidRDefault="00FF5911" w:rsidP="00FF5911">
            <w:pPr>
              <w:spacing w:after="0"/>
              <w:jc w:val="right"/>
              <w:rPr>
                <w:sz w:val="18"/>
              </w:rPr>
            </w:pPr>
            <w:r>
              <w:rPr>
                <w:sz w:val="18"/>
              </w:rPr>
              <w:t>bay-gv-bund</w:t>
            </w:r>
          </w:p>
          <w:p w14:paraId="282CCDF7" w14:textId="4F97D420" w:rsidR="00E53AA0" w:rsidRDefault="00E53AA0" w:rsidP="00561C51">
            <w:pPr>
              <w:spacing w:after="0"/>
              <w:jc w:val="right"/>
            </w:pPr>
          </w:p>
        </w:tc>
      </w:tr>
    </w:tbl>
    <w:p w14:paraId="193AA93E" w14:textId="643F525C" w:rsidR="00445122" w:rsidRDefault="006D441A" w:rsidP="00445122">
      <w:pPr>
        <w:spacing w:after="0"/>
        <w:rPr>
          <w:color w:val="555555"/>
          <w:sz w:val="17"/>
        </w:rPr>
      </w:pPr>
      <w:r>
        <w:rPr>
          <w:noProof/>
        </w:rPr>
        <w:drawing>
          <wp:anchor distT="0" distB="0" distL="114300" distR="114300" simplePos="0" relativeHeight="251660288" behindDoc="1" locked="0" layoutInCell="1" allowOverlap="1" wp14:anchorId="7C3AC4B6" wp14:editId="6C478576">
            <wp:simplePos x="0" y="0"/>
            <wp:positionH relativeFrom="margin">
              <wp:align>left</wp:align>
            </wp:positionH>
            <wp:positionV relativeFrom="paragraph">
              <wp:posOffset>-337820</wp:posOffset>
            </wp:positionV>
            <wp:extent cx="4114800" cy="1373599"/>
            <wp:effectExtent l="0" t="0" r="0" b="0"/>
            <wp:wrapNone/>
            <wp:docPr id="131087691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13735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287C3" w14:textId="50D68BD8" w:rsidR="00445122" w:rsidRDefault="00445122" w:rsidP="00445122">
      <w:pPr>
        <w:spacing w:after="0"/>
      </w:pPr>
      <w:r>
        <w:rPr>
          <w:color w:val="555555"/>
          <w:sz w:val="17"/>
        </w:rPr>
        <w:t>Mitglied im Bayerischen und Deutschen Beamtenbund e.V.</w:t>
      </w:r>
    </w:p>
    <w:p w14:paraId="1FAF25B3" w14:textId="2A58B978" w:rsidR="00445122" w:rsidRDefault="00445122" w:rsidP="00445122">
      <w:pPr>
        <w:spacing w:after="0"/>
        <w:rPr>
          <w:color w:val="555555"/>
          <w:sz w:val="17"/>
        </w:rPr>
      </w:pPr>
      <w:r>
        <w:rPr>
          <w:color w:val="555555"/>
          <w:sz w:val="17"/>
        </w:rPr>
        <w:t>Mitglied im Deutschen Gerichtsvollzieherbund e.V.</w:t>
      </w:r>
    </w:p>
    <w:p w14:paraId="32F2F6E3" w14:textId="77777777" w:rsidR="00DD6CBC" w:rsidRDefault="00DD6CBC" w:rsidP="00AE6E3D">
      <w:pPr>
        <w:pBdr>
          <w:bottom w:val="single" w:sz="8" w:space="0" w:color="1F4E79"/>
        </w:pBdr>
        <w:spacing w:after="80"/>
      </w:pPr>
    </w:p>
    <w:tbl>
      <w:tblPr>
        <w:tblpPr w:leftFromText="141" w:rightFromText="141" w:vertAnchor="text" w:horzAnchor="margin" w:tblpY="205"/>
        <w:tblW w:w="3324" w:type="pct"/>
        <w:tblBorders>
          <w:top w:val="nil"/>
          <w:left w:val="nil"/>
          <w:bottom w:val="nil"/>
          <w:right w:val="nil"/>
          <w:insideH w:val="nil"/>
          <w:insideV w:val="nil"/>
        </w:tblBorders>
        <w:tblLayout w:type="fixed"/>
        <w:tblLook w:val="04A0" w:firstRow="1" w:lastRow="0" w:firstColumn="1" w:lastColumn="0" w:noHBand="0" w:noVBand="1"/>
      </w:tblPr>
      <w:tblGrid>
        <w:gridCol w:w="6855"/>
      </w:tblGrid>
      <w:tr w:rsidR="00DD6CBC" w14:paraId="59D97B27" w14:textId="77777777" w:rsidTr="00DD6CBC">
        <w:tc>
          <w:tcPr>
            <w:tcW w:w="6855" w:type="dxa"/>
            <w:tcMar>
              <w:top w:w="0" w:type="dxa"/>
              <w:left w:w="0" w:type="dxa"/>
              <w:bottom w:w="0" w:type="dxa"/>
              <w:right w:w="0" w:type="dxa"/>
            </w:tcMar>
          </w:tcPr>
          <w:p w14:paraId="5F575FEC" w14:textId="7FDD2B20" w:rsidR="00DD6CBC" w:rsidRDefault="00DD6CBC" w:rsidP="00DD6CBC">
            <w:pPr>
              <w:spacing w:after="0"/>
            </w:pPr>
          </w:p>
        </w:tc>
      </w:tr>
    </w:tbl>
    <w:tbl>
      <w:tblPr>
        <w:tblW w:w="5000" w:type="pct"/>
        <w:tblBorders>
          <w:top w:val="nil"/>
          <w:left w:val="nil"/>
          <w:bottom w:val="nil"/>
          <w:right w:val="nil"/>
          <w:insideH w:val="nil"/>
          <w:insideV w:val="nil"/>
        </w:tblBorders>
        <w:tblLayout w:type="fixed"/>
        <w:tblLook w:val="04A0" w:firstRow="1" w:lastRow="0" w:firstColumn="1" w:lastColumn="0" w:noHBand="0" w:noVBand="1"/>
      </w:tblPr>
      <w:tblGrid>
        <w:gridCol w:w="5273"/>
        <w:gridCol w:w="5039"/>
      </w:tblGrid>
      <w:tr w:rsidR="008130EC" w14:paraId="2A58A4FE" w14:textId="77777777" w:rsidTr="004D0949">
        <w:tc>
          <w:tcPr>
            <w:tcW w:w="5273" w:type="dxa"/>
            <w:tcMar>
              <w:top w:w="20" w:type="dxa"/>
              <w:left w:w="0" w:type="dxa"/>
              <w:bottom w:w="20" w:type="dxa"/>
              <w:right w:w="0" w:type="dxa"/>
            </w:tcMar>
          </w:tcPr>
          <w:p w14:paraId="40A2A44C" w14:textId="739631C0" w:rsidR="008130EC" w:rsidRDefault="00334F6D">
            <w:pPr>
              <w:spacing w:after="0"/>
            </w:pPr>
            <w:proofErr w:type="gramStart"/>
            <w:r>
              <w:t>An</w:t>
            </w:r>
            <w:proofErr w:type="gramEnd"/>
            <w:r>
              <w:t xml:space="preserve"> den</w:t>
            </w:r>
          </w:p>
          <w:p w14:paraId="3A85D233" w14:textId="00EAB558" w:rsidR="008130EC" w:rsidRDefault="00334F6D">
            <w:pPr>
              <w:spacing w:after="0"/>
            </w:pPr>
            <w:r>
              <w:rPr>
                <w:b/>
              </w:rPr>
              <w:t>Bayerischen Gerichtsvollzieherbund e.V.</w:t>
            </w:r>
          </w:p>
          <w:p w14:paraId="3ADDC49F" w14:textId="7E2A9233" w:rsidR="008130EC" w:rsidRDefault="00334F6D">
            <w:pPr>
              <w:spacing w:after="0"/>
            </w:pPr>
            <w:r>
              <w:t>z.Hd.  HGV`in Tanja Jauch</w:t>
            </w:r>
          </w:p>
          <w:p w14:paraId="68CCD649" w14:textId="480EB29F" w:rsidR="008130EC" w:rsidRDefault="00334F6D">
            <w:pPr>
              <w:spacing w:after="0"/>
            </w:pPr>
            <w:r>
              <w:t>Hirschstraße 5</w:t>
            </w:r>
          </w:p>
          <w:p w14:paraId="7B6CEE3E" w14:textId="77777777" w:rsidR="008130EC" w:rsidRDefault="00334F6D">
            <w:pPr>
              <w:spacing w:after="0"/>
            </w:pPr>
            <w:r>
              <w:t>87527 Sonthofen</w:t>
            </w:r>
          </w:p>
          <w:p w14:paraId="255E09A2" w14:textId="77777777" w:rsidR="00AC5699" w:rsidRDefault="00AC5699">
            <w:pPr>
              <w:spacing w:after="0"/>
            </w:pPr>
          </w:p>
          <w:p w14:paraId="7137D300" w14:textId="77777777" w:rsidR="00AC5699" w:rsidRDefault="00AC5699">
            <w:pPr>
              <w:spacing w:after="0"/>
            </w:pPr>
          </w:p>
          <w:p w14:paraId="15459626" w14:textId="77777777" w:rsidR="00AC5699" w:rsidRDefault="00AC5699">
            <w:pPr>
              <w:spacing w:after="0"/>
            </w:pPr>
          </w:p>
        </w:tc>
        <w:tc>
          <w:tcPr>
            <w:tcW w:w="5039" w:type="dxa"/>
            <w:tcMar>
              <w:top w:w="20" w:type="dxa"/>
              <w:left w:w="0" w:type="dxa"/>
              <w:bottom w:w="20" w:type="dxa"/>
              <w:right w:w="0" w:type="dxa"/>
            </w:tcMar>
          </w:tcPr>
          <w:p w14:paraId="299DEB4D" w14:textId="07838069" w:rsidR="008130EC" w:rsidRDefault="00334F6D">
            <w:pPr>
              <w:spacing w:after="0"/>
              <w:jc w:val="right"/>
            </w:pPr>
            <w:r>
              <w:rPr>
                <w:b/>
                <w:color w:val="1F4E79"/>
                <w:sz w:val="36"/>
              </w:rPr>
              <w:t>Aufnahmeantrag</w:t>
            </w:r>
          </w:p>
        </w:tc>
      </w:tr>
    </w:tbl>
    <w:p w14:paraId="25BE6AB5" w14:textId="11FF9CD4" w:rsidR="008130EC" w:rsidRDefault="00334F6D">
      <w:pPr>
        <w:spacing w:before="100" w:after="100"/>
      </w:pPr>
      <w:r>
        <w:rPr>
          <w:sz w:val="21"/>
        </w:rPr>
        <w:t>Ich beantrage ab sofort die Aufnahme als aktives Mitglied in den Bay. Gerichtsvollzieherbund e.V.</w:t>
      </w:r>
    </w:p>
    <w:p w14:paraId="151071B5" w14:textId="562298AC" w:rsidR="008130EC" w:rsidRDefault="00334F6D">
      <w:pPr>
        <w:keepNext/>
        <w:spacing w:before="120" w:after="80"/>
      </w:pPr>
      <w:r>
        <w:rPr>
          <w:b/>
          <w:color w:val="1F4E79"/>
          <w:sz w:val="24"/>
        </w:rPr>
        <w:t>Ich verpflichte mich zur Beitragszahlung von (bitte ankreuzen)</w:t>
      </w:r>
    </w:p>
    <w:tbl>
      <w:tblPr>
        <w:tblW w:w="5000" w:type="pct"/>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ayout w:type="fixed"/>
        <w:tblLook w:val="04A0" w:firstRow="1" w:lastRow="0" w:firstColumn="1" w:lastColumn="0" w:noHBand="0" w:noVBand="1"/>
      </w:tblPr>
      <w:tblGrid>
        <w:gridCol w:w="527"/>
        <w:gridCol w:w="9775"/>
      </w:tblGrid>
      <w:tr w:rsidR="008130EC" w14:paraId="6AFD0ACD" w14:textId="77777777">
        <w:tc>
          <w:tcPr>
            <w:tcW w:w="510" w:type="dxa"/>
            <w:tcMar>
              <w:top w:w="80" w:type="dxa"/>
              <w:left w:w="80" w:type="dxa"/>
              <w:bottom w:w="80" w:type="dxa"/>
              <w:right w:w="80" w:type="dxa"/>
            </w:tcMar>
            <w:vAlign w:val="center"/>
          </w:tcPr>
          <w:p w14:paraId="32E6D8F6" w14:textId="77777777" w:rsidR="008130EC" w:rsidRDefault="00000000">
            <w:pPr>
              <w:jc w:val="center"/>
            </w:pPr>
            <w:sdt>
              <w:sdtPr>
                <w:alias w:val="MITGLIEDSBEITRAG_DGVZ"/>
                <w:tag w:val="MITGLIEDSBEITRAG_DGVZ"/>
                <w:id w:val="984788"/>
                <w14:checkbox>
                  <w14:checked w14:val="0"/>
                  <w14:checkedState w14:val="2612" w14:font="MS Gothic"/>
                  <w14:uncheckedState w14:val="2610" w14:font="MS Gothic"/>
                </w14:checkbox>
              </w:sdtPr>
              <w:sdtContent>
                <w:r w:rsidR="00334F6D">
                  <w:rPr>
                    <w:rFonts w:ascii="MS Gothic" w:eastAsia="MS Gothic" w:hAnsi="MS Gothic"/>
                    <w:sz w:val="22"/>
                  </w:rPr>
                  <w:t>☐</w:t>
                </w:r>
              </w:sdtContent>
            </w:sdt>
          </w:p>
        </w:tc>
        <w:tc>
          <w:tcPr>
            <w:tcW w:w="9468" w:type="dxa"/>
            <w:tcMar>
              <w:top w:w="80" w:type="dxa"/>
              <w:left w:w="80" w:type="dxa"/>
              <w:bottom w:w="80" w:type="dxa"/>
              <w:right w:w="80" w:type="dxa"/>
            </w:tcMar>
            <w:vAlign w:val="center"/>
          </w:tcPr>
          <w:p w14:paraId="5D1E35A6" w14:textId="0AF7762B" w:rsidR="008130EC" w:rsidRDefault="00334F6D">
            <w:pPr>
              <w:spacing w:after="0"/>
            </w:pPr>
            <w:r>
              <w:t>278,00 € jährlich einschl. DGVZ (Vollzeitbeschäftigt) (23,25 €</w:t>
            </w:r>
            <w:r w:rsidR="00486168">
              <w:t xml:space="preserve"> </w:t>
            </w:r>
            <w:r>
              <w:t>/</w:t>
            </w:r>
            <w:r w:rsidR="00486168">
              <w:t xml:space="preserve"> </w:t>
            </w:r>
            <w:r>
              <w:t>Monat, davon 3,25 € DGVZ)</w:t>
            </w:r>
          </w:p>
        </w:tc>
      </w:tr>
      <w:tr w:rsidR="008130EC" w14:paraId="7E226591" w14:textId="77777777">
        <w:tc>
          <w:tcPr>
            <w:tcW w:w="510" w:type="dxa"/>
            <w:tcMar>
              <w:top w:w="80" w:type="dxa"/>
              <w:left w:w="80" w:type="dxa"/>
              <w:bottom w:w="80" w:type="dxa"/>
              <w:right w:w="80" w:type="dxa"/>
            </w:tcMar>
            <w:vAlign w:val="center"/>
          </w:tcPr>
          <w:p w14:paraId="08945116" w14:textId="77777777" w:rsidR="008130EC" w:rsidRDefault="00000000">
            <w:pPr>
              <w:jc w:val="center"/>
            </w:pPr>
            <w:sdt>
              <w:sdtPr>
                <w:alias w:val="MITGLIEDSBEITRAG_OHNE_DGVZ"/>
                <w:tag w:val="MITGLIEDSBEITRAG_OHNE_DGVZ"/>
                <w:id w:val="984789"/>
                <w14:checkbox>
                  <w14:checked w14:val="0"/>
                  <w14:checkedState w14:val="2612" w14:font="MS Gothic"/>
                  <w14:uncheckedState w14:val="2610" w14:font="MS Gothic"/>
                </w14:checkbox>
              </w:sdtPr>
              <w:sdtContent>
                <w:r w:rsidR="00334F6D">
                  <w:rPr>
                    <w:rFonts w:ascii="MS Gothic" w:eastAsia="MS Gothic" w:hAnsi="MS Gothic"/>
                    <w:sz w:val="22"/>
                  </w:rPr>
                  <w:t>☐</w:t>
                </w:r>
              </w:sdtContent>
            </w:sdt>
          </w:p>
        </w:tc>
        <w:tc>
          <w:tcPr>
            <w:tcW w:w="9468" w:type="dxa"/>
            <w:tcMar>
              <w:top w:w="80" w:type="dxa"/>
              <w:left w:w="80" w:type="dxa"/>
              <w:bottom w:w="80" w:type="dxa"/>
              <w:right w:w="80" w:type="dxa"/>
            </w:tcMar>
            <w:vAlign w:val="center"/>
          </w:tcPr>
          <w:p w14:paraId="3CF78126" w14:textId="21E0FCC3" w:rsidR="008130EC" w:rsidRDefault="00334F6D">
            <w:pPr>
              <w:spacing w:after="0"/>
            </w:pPr>
            <w:r>
              <w:t>240,00 € ohne DGVZ (Vollzeitbeschäftigt) (20,00 €</w:t>
            </w:r>
            <w:r w:rsidR="00486168">
              <w:t xml:space="preserve"> </w:t>
            </w:r>
            <w:r>
              <w:t>/</w:t>
            </w:r>
            <w:r w:rsidR="00486168">
              <w:t xml:space="preserve"> </w:t>
            </w:r>
            <w:r>
              <w:t>Monat)</w:t>
            </w:r>
          </w:p>
        </w:tc>
      </w:tr>
      <w:tr w:rsidR="008130EC" w14:paraId="302A0C2B" w14:textId="77777777">
        <w:tc>
          <w:tcPr>
            <w:tcW w:w="510" w:type="dxa"/>
            <w:tcMar>
              <w:top w:w="80" w:type="dxa"/>
              <w:left w:w="80" w:type="dxa"/>
              <w:bottom w:w="80" w:type="dxa"/>
              <w:right w:w="80" w:type="dxa"/>
            </w:tcMar>
            <w:vAlign w:val="center"/>
          </w:tcPr>
          <w:p w14:paraId="089F78EB" w14:textId="77777777" w:rsidR="008130EC" w:rsidRDefault="00000000">
            <w:pPr>
              <w:jc w:val="center"/>
            </w:pPr>
            <w:sdt>
              <w:sdtPr>
                <w:alias w:val="BEITRAGSFREIE_MITGLIEDSCHAFT"/>
                <w:tag w:val="BEITRAGSFREIE_MITGLIEDSCHAFT"/>
                <w:id w:val="984790"/>
                <w14:checkbox>
                  <w14:checked w14:val="0"/>
                  <w14:checkedState w14:val="2612" w14:font="MS Gothic"/>
                  <w14:uncheckedState w14:val="2610" w14:font="MS Gothic"/>
                </w14:checkbox>
              </w:sdtPr>
              <w:sdtContent>
                <w:r w:rsidR="00334F6D">
                  <w:rPr>
                    <w:rFonts w:ascii="MS Gothic" w:eastAsia="MS Gothic" w:hAnsi="MS Gothic"/>
                    <w:sz w:val="22"/>
                  </w:rPr>
                  <w:t>☐</w:t>
                </w:r>
              </w:sdtContent>
            </w:sdt>
          </w:p>
        </w:tc>
        <w:tc>
          <w:tcPr>
            <w:tcW w:w="9468" w:type="dxa"/>
            <w:tcMar>
              <w:top w:w="80" w:type="dxa"/>
              <w:left w:w="80" w:type="dxa"/>
              <w:bottom w:w="80" w:type="dxa"/>
              <w:right w:w="80" w:type="dxa"/>
            </w:tcMar>
            <w:vAlign w:val="center"/>
          </w:tcPr>
          <w:p w14:paraId="68EE91FB" w14:textId="2C73CFB9" w:rsidR="008130EC" w:rsidRDefault="00334F6D">
            <w:pPr>
              <w:spacing w:after="0"/>
            </w:pPr>
            <w:r>
              <w:t xml:space="preserve">Beitragsfreie Mitgliedschaft </w:t>
            </w:r>
            <w:proofErr w:type="gramStart"/>
            <w:r>
              <w:t>als</w:t>
            </w:r>
            <w:proofErr w:type="gramEnd"/>
            <w:r>
              <w:t xml:space="preserve"> Gerichtsvollzieherbewerber. Voraussichtlich zum </w:t>
            </w:r>
            <w:sdt>
              <w:sdtPr>
                <w:alias w:val="Voraussichtlich zum"/>
                <w:tag w:val="BEZIRKSUEBERNAHME_DATUM"/>
                <w:id w:val="984791"/>
                <w:text/>
              </w:sdtPr>
              <w:sdtContent>
                <w:r>
                  <w:rPr>
                    <w:color w:val="666666"/>
                    <w:u w:val="single"/>
                  </w:rPr>
                  <w:t>__________</w:t>
                </w:r>
              </w:sdtContent>
            </w:sdt>
            <w:r>
              <w:t xml:space="preserve"> werde ich</w:t>
            </w:r>
          </w:p>
          <w:p w14:paraId="23633662" w14:textId="77777777" w:rsidR="008130EC" w:rsidRDefault="00334F6D">
            <w:pPr>
              <w:spacing w:after="0"/>
            </w:pPr>
            <w:r>
              <w:t>einen Bezirk übernehmen. Die DGVZ erhalte ich bis dahin auch kostenfrei.</w:t>
            </w:r>
          </w:p>
        </w:tc>
      </w:tr>
      <w:tr w:rsidR="008130EC" w14:paraId="3A8ABEA3" w14:textId="77777777">
        <w:tc>
          <w:tcPr>
            <w:tcW w:w="510" w:type="dxa"/>
            <w:tcMar>
              <w:top w:w="80" w:type="dxa"/>
              <w:left w:w="80" w:type="dxa"/>
              <w:bottom w:w="80" w:type="dxa"/>
              <w:right w:w="80" w:type="dxa"/>
            </w:tcMar>
            <w:vAlign w:val="center"/>
          </w:tcPr>
          <w:p w14:paraId="58219ACC" w14:textId="77777777" w:rsidR="008130EC" w:rsidRDefault="00000000">
            <w:pPr>
              <w:jc w:val="center"/>
            </w:pPr>
            <w:sdt>
              <w:sdtPr>
                <w:alias w:val="TEILZEIT"/>
                <w:tag w:val="TEILZEIT"/>
                <w:id w:val="984792"/>
                <w14:checkbox>
                  <w14:checked w14:val="0"/>
                  <w14:checkedState w14:val="2612" w14:font="MS Gothic"/>
                  <w14:uncheckedState w14:val="2610" w14:font="MS Gothic"/>
                </w14:checkbox>
              </w:sdtPr>
              <w:sdtContent>
                <w:r w:rsidR="00334F6D">
                  <w:rPr>
                    <w:rFonts w:ascii="MS Gothic" w:eastAsia="MS Gothic" w:hAnsi="MS Gothic"/>
                    <w:sz w:val="22"/>
                  </w:rPr>
                  <w:t>☐</w:t>
                </w:r>
              </w:sdtContent>
            </w:sdt>
          </w:p>
        </w:tc>
        <w:tc>
          <w:tcPr>
            <w:tcW w:w="9468" w:type="dxa"/>
            <w:tcMar>
              <w:top w:w="80" w:type="dxa"/>
              <w:left w:w="80" w:type="dxa"/>
              <w:bottom w:w="80" w:type="dxa"/>
              <w:right w:w="80" w:type="dxa"/>
            </w:tcMar>
            <w:vAlign w:val="center"/>
          </w:tcPr>
          <w:p w14:paraId="1C3C6166" w14:textId="77777777" w:rsidR="008130EC" w:rsidRDefault="00334F6D">
            <w:pPr>
              <w:spacing w:after="0"/>
            </w:pPr>
            <w:r>
              <w:t xml:space="preserve">Ich bin Teilzeitbeschäftigt mit einem Arbeitskraftanteil von </w:t>
            </w:r>
            <w:sdt>
              <w:sdtPr>
                <w:alias w:val="Arbeitskraftanteil in Prozent"/>
                <w:tag w:val="ARBEITSKRAFTANTEIL"/>
                <w:id w:val="984793"/>
                <w:text/>
              </w:sdtPr>
              <w:sdtContent>
                <w:r>
                  <w:rPr>
                    <w:color w:val="666666"/>
                    <w:u w:val="single"/>
                  </w:rPr>
                  <w:t>____</w:t>
                </w:r>
              </w:sdtContent>
            </w:sdt>
            <w:r>
              <w:t>%.  Der Mitgliedsbeitrag wird</w:t>
            </w:r>
          </w:p>
          <w:p w14:paraId="53713F00" w14:textId="77777777" w:rsidR="008130EC" w:rsidRDefault="00334F6D">
            <w:pPr>
              <w:spacing w:after="0"/>
            </w:pPr>
            <w:r>
              <w:t xml:space="preserve">anteilig erhoben. Der Bezug der DGVZ wird </w:t>
            </w:r>
            <w:sdt>
              <w:sdtPr>
                <w:alias w:val="DGVZ-Bezug"/>
                <w:tag w:val="DGVZ_BEZUG"/>
                <w:id w:val="984794"/>
                <w:dropDownList>
                  <w:listItem w:displayText="gewünscht" w:value="gewünscht"/>
                  <w:listItem w:displayText="nicht gewünscht" w:value="nicht gewünscht"/>
                </w:dropDownList>
              </w:sdtPr>
              <w:sdtContent>
                <w:r>
                  <w:t>gewünscht / nicht gewünscht</w:t>
                </w:r>
              </w:sdtContent>
            </w:sdt>
            <w:r>
              <w:t xml:space="preserve"> (unabhängig v. AKA 39,- € p.a.)</w:t>
            </w:r>
          </w:p>
        </w:tc>
      </w:tr>
    </w:tbl>
    <w:p w14:paraId="77C052AC" w14:textId="00953077" w:rsidR="008130EC" w:rsidRDefault="00334F6D">
      <w:pPr>
        <w:spacing w:before="100" w:after="120"/>
        <w:rPr>
          <w:sz w:val="19"/>
        </w:rPr>
      </w:pPr>
      <w:proofErr w:type="gramStart"/>
      <w:r>
        <w:rPr>
          <w:sz w:val="19"/>
        </w:rPr>
        <w:t>Der</w:t>
      </w:r>
      <w:proofErr w:type="gramEnd"/>
      <w:r>
        <w:rPr>
          <w:sz w:val="19"/>
        </w:rPr>
        <w:t xml:space="preserve"> Beitrag wird jeweils am 1.3., 1.6., 1.9. und 1.12. des laufenden Jahres  eingezogen, anfallende Teilbeträge sofort. Ich stimme einem Einzug des Beitrages im Lastschriftverfahren zu.</w:t>
      </w:r>
    </w:p>
    <w:p w14:paraId="60B3E575" w14:textId="77777777" w:rsidR="00261A3E" w:rsidRDefault="00261A3E">
      <w:pPr>
        <w:spacing w:before="100" w:after="120"/>
        <w:rPr>
          <w:sz w:val="19"/>
        </w:rPr>
      </w:pPr>
    </w:p>
    <w:p w14:paraId="28307A0F" w14:textId="77777777" w:rsidR="008130EC" w:rsidRDefault="00334F6D">
      <w:pPr>
        <w:keepNext/>
        <w:spacing w:before="120" w:after="80"/>
      </w:pPr>
      <w:r>
        <w:rPr>
          <w:b/>
          <w:color w:val="1F4E79"/>
          <w:sz w:val="24"/>
        </w:rPr>
        <w:t>Persönliche Angaben</w:t>
      </w:r>
    </w:p>
    <w:tbl>
      <w:tblPr>
        <w:tblW w:w="5000" w:type="pct"/>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ayout w:type="fixed"/>
        <w:tblLook w:val="04A0" w:firstRow="1" w:lastRow="0" w:firstColumn="1" w:lastColumn="0" w:noHBand="0" w:noVBand="1"/>
      </w:tblPr>
      <w:tblGrid>
        <w:gridCol w:w="3539"/>
        <w:gridCol w:w="3402"/>
        <w:gridCol w:w="3361"/>
      </w:tblGrid>
      <w:tr w:rsidR="008130EC" w14:paraId="19BF7D27" w14:textId="77777777" w:rsidTr="00404313">
        <w:tc>
          <w:tcPr>
            <w:tcW w:w="3539" w:type="dxa"/>
            <w:tcMar>
              <w:top w:w="80" w:type="dxa"/>
              <w:left w:w="90" w:type="dxa"/>
              <w:bottom w:w="80" w:type="dxa"/>
              <w:right w:w="90" w:type="dxa"/>
            </w:tcMar>
            <w:vAlign w:val="center"/>
          </w:tcPr>
          <w:p w14:paraId="66C768BD" w14:textId="77777777" w:rsidR="008130EC" w:rsidRDefault="00334F6D">
            <w:r>
              <w:rPr>
                <w:b/>
                <w:color w:val="1F4E79"/>
                <w:sz w:val="18"/>
              </w:rPr>
              <w:t>Name:</w:t>
            </w:r>
            <w:r>
              <w:t xml:space="preserve"> </w:t>
            </w:r>
            <w:sdt>
              <w:sdtPr>
                <w:alias w:val="Name"/>
                <w:tag w:val="NAME"/>
                <w:id w:val="984795"/>
                <w:text/>
              </w:sdtPr>
              <w:sdtContent>
                <w:r>
                  <w:rPr>
                    <w:color w:val="666666"/>
                    <w:u w:val="single"/>
                  </w:rPr>
                  <w:t>__________________</w:t>
                </w:r>
              </w:sdtContent>
            </w:sdt>
          </w:p>
        </w:tc>
        <w:tc>
          <w:tcPr>
            <w:tcW w:w="3402" w:type="dxa"/>
            <w:tcMar>
              <w:top w:w="80" w:type="dxa"/>
              <w:left w:w="90" w:type="dxa"/>
              <w:bottom w:w="80" w:type="dxa"/>
              <w:right w:w="90" w:type="dxa"/>
            </w:tcMar>
            <w:vAlign w:val="center"/>
          </w:tcPr>
          <w:p w14:paraId="0B0A0BF5" w14:textId="77777777" w:rsidR="008130EC" w:rsidRDefault="00334F6D">
            <w:r>
              <w:rPr>
                <w:b/>
                <w:color w:val="1F4E79"/>
                <w:sz w:val="18"/>
              </w:rPr>
              <w:t>Vorname:</w:t>
            </w:r>
            <w:r>
              <w:t xml:space="preserve"> </w:t>
            </w:r>
            <w:sdt>
              <w:sdtPr>
                <w:alias w:val="Vorname"/>
                <w:tag w:val="VORNAME"/>
                <w:id w:val="984796"/>
                <w:text/>
              </w:sdtPr>
              <w:sdtContent>
                <w:r>
                  <w:rPr>
                    <w:color w:val="666666"/>
                    <w:u w:val="single"/>
                  </w:rPr>
                  <w:t>__________________</w:t>
                </w:r>
              </w:sdtContent>
            </w:sdt>
          </w:p>
        </w:tc>
        <w:tc>
          <w:tcPr>
            <w:tcW w:w="3361" w:type="dxa"/>
            <w:tcMar>
              <w:top w:w="80" w:type="dxa"/>
              <w:left w:w="90" w:type="dxa"/>
              <w:bottom w:w="80" w:type="dxa"/>
              <w:right w:w="90" w:type="dxa"/>
            </w:tcMar>
            <w:vAlign w:val="center"/>
          </w:tcPr>
          <w:p w14:paraId="1B795BB2" w14:textId="77777777" w:rsidR="008130EC" w:rsidRDefault="00334F6D">
            <w:r>
              <w:rPr>
                <w:b/>
                <w:color w:val="1F4E79"/>
                <w:sz w:val="18"/>
              </w:rPr>
              <w:t>Geb. Datum:</w:t>
            </w:r>
            <w:r>
              <w:t xml:space="preserve"> </w:t>
            </w:r>
            <w:sdt>
              <w:sdtPr>
                <w:alias w:val="Geburtsdatum"/>
                <w:tag w:val="GEBURTSDATUM"/>
                <w:id w:val="984797"/>
                <w:text/>
              </w:sdtPr>
              <w:sdtContent>
                <w:r>
                  <w:rPr>
                    <w:color w:val="666666"/>
                    <w:u w:val="single"/>
                  </w:rPr>
                  <w:t>____________</w:t>
                </w:r>
              </w:sdtContent>
            </w:sdt>
          </w:p>
        </w:tc>
      </w:tr>
      <w:tr w:rsidR="00AC3A35" w14:paraId="5952D917" w14:textId="77777777" w:rsidTr="00404313">
        <w:trPr>
          <w:gridAfter w:val="1"/>
          <w:wAfter w:w="3361" w:type="dxa"/>
        </w:trPr>
        <w:tc>
          <w:tcPr>
            <w:tcW w:w="3539" w:type="dxa"/>
            <w:tcMar>
              <w:top w:w="80" w:type="dxa"/>
              <w:left w:w="90" w:type="dxa"/>
              <w:bottom w:w="80" w:type="dxa"/>
              <w:right w:w="90" w:type="dxa"/>
            </w:tcMar>
            <w:vAlign w:val="center"/>
          </w:tcPr>
          <w:p w14:paraId="62311190" w14:textId="77777777" w:rsidR="00AC3A35" w:rsidRDefault="00AC3A35">
            <w:proofErr w:type="spellStart"/>
            <w:r>
              <w:rPr>
                <w:b/>
                <w:color w:val="1F4E79"/>
                <w:sz w:val="18"/>
              </w:rPr>
              <w:t>Amtsgericht</w:t>
            </w:r>
            <w:proofErr w:type="spellEnd"/>
            <w:r>
              <w:rPr>
                <w:b/>
                <w:color w:val="1F4E79"/>
                <w:sz w:val="18"/>
              </w:rPr>
              <w:t>:</w:t>
            </w:r>
            <w:r>
              <w:t xml:space="preserve"> </w:t>
            </w:r>
            <w:sdt>
              <w:sdtPr>
                <w:alias w:val="Amtsgericht"/>
                <w:tag w:val="AMTSGERICHT"/>
                <w:id w:val="984798"/>
                <w:text/>
              </w:sdtPr>
              <w:sdtContent>
                <w:r>
                  <w:rPr>
                    <w:color w:val="666666"/>
                    <w:u w:val="single"/>
                  </w:rPr>
                  <w:t>________________</w:t>
                </w:r>
              </w:sdtContent>
            </w:sdt>
          </w:p>
        </w:tc>
        <w:tc>
          <w:tcPr>
            <w:tcW w:w="3402" w:type="dxa"/>
            <w:tcMar>
              <w:top w:w="80" w:type="dxa"/>
              <w:left w:w="90" w:type="dxa"/>
              <w:bottom w:w="80" w:type="dxa"/>
              <w:right w:w="90" w:type="dxa"/>
            </w:tcMar>
            <w:vAlign w:val="center"/>
          </w:tcPr>
          <w:p w14:paraId="0F7BBDB2" w14:textId="15C6A4A4" w:rsidR="00AC3A35" w:rsidRDefault="00AC3A35">
            <w:r>
              <w:rPr>
                <w:b/>
                <w:color w:val="1F4E79"/>
                <w:sz w:val="18"/>
              </w:rPr>
              <w:t>OLG:</w:t>
            </w:r>
            <w:r>
              <w:t xml:space="preserve"> </w:t>
            </w:r>
            <w:sdt>
              <w:sdtPr>
                <w:alias w:val="OLG"/>
                <w:tag w:val="OLG"/>
                <w:id w:val="984800"/>
                <w:text/>
              </w:sdtPr>
              <w:sdtContent>
                <w:r>
                  <w:rPr>
                    <w:color w:val="666666"/>
                    <w:u w:val="single"/>
                  </w:rPr>
                  <w:t>__________________</w:t>
                </w:r>
              </w:sdtContent>
            </w:sdt>
          </w:p>
        </w:tc>
      </w:tr>
      <w:tr w:rsidR="008130EC" w14:paraId="0FAE7FA6" w14:textId="77777777" w:rsidTr="00AC3A35">
        <w:tc>
          <w:tcPr>
            <w:tcW w:w="10302" w:type="dxa"/>
            <w:gridSpan w:val="3"/>
            <w:tcMar>
              <w:top w:w="80" w:type="dxa"/>
              <w:left w:w="90" w:type="dxa"/>
              <w:bottom w:w="80" w:type="dxa"/>
              <w:right w:w="90" w:type="dxa"/>
            </w:tcMar>
          </w:tcPr>
          <w:p w14:paraId="5A5F28D6" w14:textId="77777777" w:rsidR="008130EC" w:rsidRDefault="00334F6D">
            <w:proofErr w:type="spellStart"/>
            <w:r>
              <w:rPr>
                <w:b/>
                <w:color w:val="1F4E79"/>
                <w:sz w:val="18"/>
              </w:rPr>
              <w:t>Anschrift</w:t>
            </w:r>
            <w:proofErr w:type="spellEnd"/>
            <w:r>
              <w:rPr>
                <w:b/>
                <w:color w:val="1F4E79"/>
                <w:sz w:val="18"/>
              </w:rPr>
              <w:t>:</w:t>
            </w:r>
            <w:r>
              <w:t xml:space="preserve"> </w:t>
            </w:r>
            <w:sdt>
              <w:sdtPr>
                <w:alias w:val="Anschrift"/>
                <w:tag w:val="ANSCHRIFT"/>
                <w:id w:val="984801"/>
                <w:text/>
              </w:sdtPr>
              <w:sdtContent>
                <w:r>
                  <w:rPr>
                    <w:color w:val="666666"/>
                    <w:u w:val="single"/>
                  </w:rPr>
                  <w:t>______________________________________________________________________</w:t>
                </w:r>
              </w:sdtContent>
            </w:sdt>
            <w:r>
              <w:rPr>
                <w:sz w:val="18"/>
              </w:rPr>
              <w:t xml:space="preserve"> (</w:t>
            </w:r>
            <w:proofErr w:type="spellStart"/>
            <w:r>
              <w:rPr>
                <w:sz w:val="18"/>
              </w:rPr>
              <w:t>privat</w:t>
            </w:r>
            <w:proofErr w:type="spellEnd"/>
            <w:r>
              <w:rPr>
                <w:sz w:val="18"/>
              </w:rPr>
              <w:t>/</w:t>
            </w:r>
            <w:proofErr w:type="spellStart"/>
            <w:r>
              <w:rPr>
                <w:sz w:val="18"/>
              </w:rPr>
              <w:t>Büro</w:t>
            </w:r>
            <w:proofErr w:type="spellEnd"/>
            <w:r>
              <w:rPr>
                <w:sz w:val="18"/>
              </w:rPr>
              <w:t>)</w:t>
            </w:r>
          </w:p>
        </w:tc>
      </w:tr>
      <w:tr w:rsidR="008130EC" w14:paraId="7095E642" w14:textId="77777777" w:rsidTr="00AC3A35">
        <w:tc>
          <w:tcPr>
            <w:tcW w:w="10302" w:type="dxa"/>
            <w:gridSpan w:val="3"/>
            <w:tcMar>
              <w:top w:w="70" w:type="dxa"/>
              <w:left w:w="90" w:type="dxa"/>
              <w:bottom w:w="70" w:type="dxa"/>
              <w:right w:w="90" w:type="dxa"/>
            </w:tcMar>
          </w:tcPr>
          <w:p w14:paraId="3463B7FB" w14:textId="77777777" w:rsidR="008130EC" w:rsidRDefault="00334F6D">
            <w:r>
              <w:rPr>
                <w:i/>
                <w:color w:val="555555"/>
                <w:sz w:val="17"/>
              </w:rPr>
              <w:t>(gleichzeitig Bezugsadresse für DGVZ, falls gewählt und für die BBB Nachrichten)</w:t>
            </w:r>
          </w:p>
        </w:tc>
      </w:tr>
      <w:tr w:rsidR="008130EC" w14:paraId="1081A48F" w14:textId="77777777" w:rsidTr="00404313">
        <w:tc>
          <w:tcPr>
            <w:tcW w:w="3539" w:type="dxa"/>
            <w:tcMar>
              <w:top w:w="80" w:type="dxa"/>
              <w:left w:w="90" w:type="dxa"/>
              <w:bottom w:w="80" w:type="dxa"/>
              <w:right w:w="90" w:type="dxa"/>
            </w:tcMar>
            <w:vAlign w:val="center"/>
          </w:tcPr>
          <w:p w14:paraId="41AF5628" w14:textId="77777777" w:rsidR="008130EC" w:rsidRDefault="00334F6D">
            <w:r>
              <w:rPr>
                <w:b/>
                <w:color w:val="1F4E79"/>
                <w:sz w:val="18"/>
              </w:rPr>
              <w:t>Tel.:</w:t>
            </w:r>
            <w:r>
              <w:t xml:space="preserve"> </w:t>
            </w:r>
            <w:sdt>
              <w:sdtPr>
                <w:alias w:val="Telefon"/>
                <w:tag w:val="TELEFON"/>
                <w:id w:val="984802"/>
                <w:text/>
              </w:sdtPr>
              <w:sdtContent>
                <w:r>
                  <w:rPr>
                    <w:color w:val="666666"/>
                    <w:u w:val="single"/>
                  </w:rPr>
                  <w:t>_______________</w:t>
                </w:r>
              </w:sdtContent>
            </w:sdt>
          </w:p>
        </w:tc>
        <w:tc>
          <w:tcPr>
            <w:tcW w:w="3402" w:type="dxa"/>
            <w:tcMar>
              <w:top w:w="80" w:type="dxa"/>
              <w:left w:w="90" w:type="dxa"/>
              <w:bottom w:w="80" w:type="dxa"/>
              <w:right w:w="90" w:type="dxa"/>
            </w:tcMar>
            <w:vAlign w:val="center"/>
          </w:tcPr>
          <w:p w14:paraId="7E8910D2" w14:textId="77777777" w:rsidR="008130EC" w:rsidRDefault="00334F6D">
            <w:r>
              <w:rPr>
                <w:b/>
                <w:color w:val="1F4E79"/>
                <w:sz w:val="18"/>
              </w:rPr>
              <w:t>Handy:</w:t>
            </w:r>
            <w:r>
              <w:t xml:space="preserve"> </w:t>
            </w:r>
            <w:sdt>
              <w:sdtPr>
                <w:alias w:val="Handy"/>
                <w:tag w:val="HANDY"/>
                <w:id w:val="984803"/>
                <w:text/>
              </w:sdtPr>
              <w:sdtContent>
                <w:r>
                  <w:rPr>
                    <w:color w:val="666666"/>
                    <w:u w:val="single"/>
                  </w:rPr>
                  <w:t>_______________</w:t>
                </w:r>
              </w:sdtContent>
            </w:sdt>
          </w:p>
        </w:tc>
        <w:tc>
          <w:tcPr>
            <w:tcW w:w="3361" w:type="dxa"/>
            <w:tcMar>
              <w:top w:w="80" w:type="dxa"/>
              <w:left w:w="90" w:type="dxa"/>
              <w:bottom w:w="80" w:type="dxa"/>
              <w:right w:w="90" w:type="dxa"/>
            </w:tcMar>
            <w:vAlign w:val="center"/>
          </w:tcPr>
          <w:p w14:paraId="6B5755C0" w14:textId="77777777" w:rsidR="008130EC" w:rsidRDefault="00334F6D">
            <w:r>
              <w:rPr>
                <w:b/>
                <w:color w:val="1F4E79"/>
                <w:sz w:val="18"/>
              </w:rPr>
              <w:t>Fax-Nr.:</w:t>
            </w:r>
            <w:r>
              <w:t xml:space="preserve"> </w:t>
            </w:r>
            <w:sdt>
              <w:sdtPr>
                <w:alias w:val="Fax-Nr."/>
                <w:tag w:val="FAX"/>
                <w:id w:val="984804"/>
                <w:text/>
              </w:sdtPr>
              <w:sdtContent>
                <w:r>
                  <w:rPr>
                    <w:color w:val="666666"/>
                    <w:u w:val="single"/>
                  </w:rPr>
                  <w:t>________________________</w:t>
                </w:r>
              </w:sdtContent>
            </w:sdt>
          </w:p>
        </w:tc>
      </w:tr>
      <w:tr w:rsidR="008130EC" w14:paraId="0F2469D3" w14:textId="77777777" w:rsidTr="00AC3A35">
        <w:tc>
          <w:tcPr>
            <w:tcW w:w="10302" w:type="dxa"/>
            <w:gridSpan w:val="3"/>
            <w:tcMar>
              <w:top w:w="80" w:type="dxa"/>
              <w:left w:w="90" w:type="dxa"/>
              <w:bottom w:w="80" w:type="dxa"/>
              <w:right w:w="90" w:type="dxa"/>
            </w:tcMar>
          </w:tcPr>
          <w:p w14:paraId="5892B486" w14:textId="09C54AFF" w:rsidR="008130EC" w:rsidRDefault="00334F6D">
            <w:r>
              <w:rPr>
                <w:b/>
                <w:color w:val="1F4E79"/>
                <w:sz w:val="18"/>
              </w:rPr>
              <w:t>E-Mail:</w:t>
            </w:r>
            <w:r>
              <w:t xml:space="preserve"> </w:t>
            </w:r>
            <w:sdt>
              <w:sdtPr>
                <w:alias w:val="E-Mail"/>
                <w:tag w:val="EMAIL"/>
                <w:id w:val="984805"/>
                <w:text/>
              </w:sdtPr>
              <w:sdtContent>
                <w:r>
                  <w:rPr>
                    <w:color w:val="666666"/>
                    <w:u w:val="single"/>
                  </w:rPr>
                  <w:t>_____________________________________________</w:t>
                </w:r>
              </w:sdtContent>
            </w:sdt>
          </w:p>
        </w:tc>
      </w:tr>
    </w:tbl>
    <w:p w14:paraId="02FC81C6" w14:textId="55C29014" w:rsidR="008130EC" w:rsidRDefault="00334F6D">
      <w:pPr>
        <w:keepNext/>
        <w:spacing w:before="120" w:after="80"/>
      </w:pPr>
      <w:r>
        <w:rPr>
          <w:b/>
          <w:color w:val="1F4E79"/>
          <w:sz w:val="24"/>
        </w:rPr>
        <w:t>Bankverbindung</w:t>
      </w:r>
    </w:p>
    <w:tbl>
      <w:tblPr>
        <w:tblW w:w="5000" w:type="pct"/>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ayout w:type="fixed"/>
        <w:tblLook w:val="04A0" w:firstRow="1" w:lastRow="0" w:firstColumn="1" w:lastColumn="0" w:noHBand="0" w:noVBand="1"/>
      </w:tblPr>
      <w:tblGrid>
        <w:gridCol w:w="1347"/>
        <w:gridCol w:w="4449"/>
        <w:gridCol w:w="4506"/>
      </w:tblGrid>
      <w:tr w:rsidR="00742FEC" w14:paraId="492A93B4" w14:textId="77777777" w:rsidTr="00742FEC">
        <w:trPr>
          <w:gridAfter w:val="1"/>
          <w:wAfter w:w="4506" w:type="dxa"/>
        </w:trPr>
        <w:tc>
          <w:tcPr>
            <w:tcW w:w="1347" w:type="dxa"/>
            <w:tcMar>
              <w:top w:w="80" w:type="dxa"/>
              <w:left w:w="90" w:type="dxa"/>
              <w:bottom w:w="80" w:type="dxa"/>
              <w:right w:w="90" w:type="dxa"/>
            </w:tcMar>
            <w:vAlign w:val="center"/>
          </w:tcPr>
          <w:p w14:paraId="2C0B2C4C" w14:textId="77777777" w:rsidR="00742FEC" w:rsidRDefault="00742FEC">
            <w:r>
              <w:rPr>
                <w:b/>
                <w:color w:val="1F4E79"/>
                <w:sz w:val="18"/>
              </w:rPr>
              <w:t>IBAN: DE</w:t>
            </w:r>
          </w:p>
        </w:tc>
        <w:tc>
          <w:tcPr>
            <w:tcW w:w="4449" w:type="dxa"/>
            <w:tcMar>
              <w:top w:w="80" w:type="dxa"/>
              <w:left w:w="90" w:type="dxa"/>
              <w:bottom w:w="80" w:type="dxa"/>
              <w:right w:w="90" w:type="dxa"/>
            </w:tcMar>
            <w:vAlign w:val="center"/>
          </w:tcPr>
          <w:p w14:paraId="43AF2F43" w14:textId="77777777" w:rsidR="00742FEC" w:rsidRDefault="00742FEC">
            <w:sdt>
              <w:sdtPr>
                <w:alias w:val="IBAN nach DE"/>
                <w:tag w:val="IBAN_REST"/>
                <w:id w:val="984806"/>
                <w:text/>
              </w:sdtPr>
              <w:sdtContent>
                <w:r>
                  <w:rPr>
                    <w:color w:val="666666"/>
                    <w:u w:val="single"/>
                  </w:rPr>
                  <w:t>____________________________</w:t>
                </w:r>
              </w:sdtContent>
            </w:sdt>
          </w:p>
        </w:tc>
      </w:tr>
      <w:tr w:rsidR="008130EC" w14:paraId="707D5379" w14:textId="77777777" w:rsidTr="00742FEC">
        <w:tc>
          <w:tcPr>
            <w:tcW w:w="10302" w:type="dxa"/>
            <w:gridSpan w:val="3"/>
            <w:tcMar>
              <w:top w:w="80" w:type="dxa"/>
              <w:left w:w="90" w:type="dxa"/>
              <w:bottom w:w="80" w:type="dxa"/>
              <w:right w:w="90" w:type="dxa"/>
            </w:tcMar>
          </w:tcPr>
          <w:p w14:paraId="01713EA8" w14:textId="319559BC" w:rsidR="008130EC" w:rsidRDefault="00334F6D">
            <w:r>
              <w:rPr>
                <w:b/>
                <w:color w:val="1F4E79"/>
                <w:sz w:val="18"/>
              </w:rPr>
              <w:t>Name der Bank</w:t>
            </w:r>
            <w:r>
              <w:t xml:space="preserve"> </w:t>
            </w:r>
            <w:sdt>
              <w:sdtPr>
                <w:alias w:val="Name der Bank"/>
                <w:tag w:val="BANKNAME"/>
                <w:id w:val="984808"/>
                <w:text/>
              </w:sdtPr>
              <w:sdtContent>
                <w:r>
                  <w:rPr>
                    <w:color w:val="666666"/>
                    <w:u w:val="single"/>
                  </w:rPr>
                  <w:t>_______________________________________________________</w:t>
                </w:r>
              </w:sdtContent>
            </w:sdt>
          </w:p>
        </w:tc>
      </w:tr>
    </w:tbl>
    <w:p w14:paraId="12F83BC0" w14:textId="0D75135D" w:rsidR="008130EC" w:rsidRDefault="00334F6D">
      <w:pPr>
        <w:pageBreakBefore/>
        <w:spacing w:before="120"/>
      </w:pPr>
      <w:r>
        <w:rPr>
          <w:b/>
          <w:sz w:val="18"/>
        </w:rPr>
        <w:lastRenderedPageBreak/>
        <w:t>Mir ist bekannt, dass der Verband unter anderem gem. § 1 der Satzung folgende Aufgaben zu erfüllen hat:</w:t>
      </w:r>
    </w:p>
    <w:p w14:paraId="5818FE41" w14:textId="77777777" w:rsidR="008130EC" w:rsidRDefault="00334F6D">
      <w:pPr>
        <w:spacing w:after="100"/>
      </w:pPr>
      <w:r>
        <w:rPr>
          <w:sz w:val="17"/>
        </w:rPr>
        <w:t>Der Verband hat die Aufgaben, die beruflichen und wirtschaftlichen Angelegenheiten sowie die dienstlichen Verhältnisse seiner Mitglieder zu vertreten und die Pflege des Standesbewusstseins sowie den engen Zusammenschluss aller Kollegen zu fördern. Er hat sich für die Gestaltung eines neuzeitlichen und modernen Zwangsvollstreckungswesens einzusetzen.</w:t>
      </w:r>
    </w:p>
    <w:p w14:paraId="51DEE4B8" w14:textId="799DFFE7" w:rsidR="008130EC" w:rsidRDefault="00334F6D">
      <w:pPr>
        <w:spacing w:after="120"/>
      </w:pPr>
      <w:r>
        <w:rPr>
          <w:sz w:val="16"/>
        </w:rPr>
        <w:t xml:space="preserve">Ich willige ein, dass der oben genannte Verein als verantwortliche Stelle, die in der Beitrittserklärung erhobenen personenbezogenen Daten wie Name, Vorname, Geburtsdatum, Adresse, Mail-Adresse, Telefonnummer und Bankverbindung ausschließlich zum Zwecke der Mitglieder-verwaltung, des Beitragseinzuges und der Übermittlung, soweit erforderlich (Name und Adresse), an den Bayerischen Beamtenbund, bei Wahl zum Delegierten für den Bundeskongress an den DGVB e.V. und bei Bezug der DGVZ an den Beck´schen Verlag weitergegeben und durch den Verein verarbeitet und genutzt werden dürfen. Name und Vorname werden an eine externe Stelle zur Zuteilung der Zugangsdaten zum geschlossenen </w:t>
      </w:r>
      <w:proofErr w:type="spellStart"/>
      <w:r>
        <w:rPr>
          <w:sz w:val="16"/>
        </w:rPr>
        <w:t>Bereich</w:t>
      </w:r>
      <w:proofErr w:type="spellEnd"/>
      <w:r>
        <w:rPr>
          <w:sz w:val="16"/>
        </w:rPr>
        <w:t xml:space="preserve"> der Homepage </w:t>
      </w:r>
      <w:proofErr w:type="spellStart"/>
      <w:r>
        <w:rPr>
          <w:sz w:val="16"/>
        </w:rPr>
        <w:t>weitergegeben</w:t>
      </w:r>
      <w:proofErr w:type="spellEnd"/>
      <w:r>
        <w:rPr>
          <w:sz w:val="16"/>
        </w:rPr>
        <w:t>. Bei Beendigung der Mitgliedschaft werden die personenbezogenen Daten gelöscht, soweit sie nicht entsprechend der gesetzlichen Vorgaben aufbewahrt werden müssen. Jedes Mitglied hat im Rahmen der Vorgaben der DSGVO das Recht auf Auskunft über die personenbezogenen Daten, die zu seiner Person bei der verantwortlichen Stelle gespeichert sind.</w:t>
      </w:r>
    </w:p>
    <w:tbl>
      <w:tblPr>
        <w:tblW w:w="5000" w:type="pct"/>
        <w:tblBorders>
          <w:top w:val="single" w:sz="8" w:space="0" w:color="B4C6E7"/>
          <w:left w:val="single" w:sz="8" w:space="0" w:color="B4C6E7"/>
          <w:bottom w:val="single" w:sz="8" w:space="0" w:color="B4C6E7"/>
          <w:right w:val="single" w:sz="8" w:space="0" w:color="B4C6E7"/>
          <w:insideH w:val="single" w:sz="8" w:space="0" w:color="B4C6E7"/>
          <w:insideV w:val="single" w:sz="8" w:space="0" w:color="B4C6E7"/>
        </w:tblBorders>
        <w:tblLayout w:type="fixed"/>
        <w:tblLook w:val="04A0" w:firstRow="1" w:lastRow="0" w:firstColumn="1" w:lastColumn="0" w:noHBand="0" w:noVBand="1"/>
      </w:tblPr>
      <w:tblGrid>
        <w:gridCol w:w="10292"/>
      </w:tblGrid>
      <w:tr w:rsidR="008130EC" w14:paraId="6D893058" w14:textId="77777777">
        <w:tc>
          <w:tcPr>
            <w:tcW w:w="9978" w:type="dxa"/>
            <w:shd w:val="clear" w:color="auto" w:fill="F7FAFF"/>
            <w:tcMar>
              <w:top w:w="120" w:type="dxa"/>
              <w:left w:w="120" w:type="dxa"/>
              <w:bottom w:w="120" w:type="dxa"/>
              <w:right w:w="120" w:type="dxa"/>
            </w:tcMar>
          </w:tcPr>
          <w:p w14:paraId="6EF95044" w14:textId="77777777" w:rsidR="008130EC" w:rsidRDefault="00334F6D">
            <w:r>
              <w:rPr>
                <w:b/>
                <w:color w:val="1F4E79"/>
              </w:rPr>
              <w:t xml:space="preserve">Datum, Unterschrift (Stempel) </w:t>
            </w:r>
            <w:sdt>
              <w:sdtPr>
                <w:alias w:val="Datum, Unterschrift (Stempel)"/>
                <w:tag w:val="DATUM_UNTERSCHRIFT_STEMPEL"/>
                <w:id w:val="984809"/>
                <w:text/>
              </w:sdtPr>
              <w:sdtContent>
                <w:r>
                  <w:rPr>
                    <w:color w:val="666666"/>
                    <w:u w:val="single"/>
                  </w:rPr>
                  <w:t>____________________________________________________</w:t>
                </w:r>
              </w:sdtContent>
            </w:sdt>
          </w:p>
        </w:tc>
      </w:tr>
    </w:tbl>
    <w:p w14:paraId="431092AF" w14:textId="367271B5" w:rsidR="008130EC" w:rsidRDefault="00334F6D">
      <w:pPr>
        <w:spacing w:before="100" w:after="120"/>
        <w:jc w:val="center"/>
      </w:pPr>
      <w:r>
        <w:rPr>
          <w:b/>
          <w:color w:val="C00000"/>
        </w:rPr>
        <w:t xml:space="preserve">Bitte </w:t>
      </w:r>
      <w:proofErr w:type="spellStart"/>
      <w:r w:rsidR="002C4938">
        <w:rPr>
          <w:b/>
          <w:color w:val="C00000"/>
        </w:rPr>
        <w:t>unterschrieben</w:t>
      </w:r>
      <w:proofErr w:type="spellEnd"/>
      <w:r w:rsidR="002C4938">
        <w:rPr>
          <w:b/>
          <w:color w:val="C00000"/>
        </w:rPr>
        <w:t xml:space="preserve"> per Post </w:t>
      </w:r>
      <w:proofErr w:type="spellStart"/>
      <w:r w:rsidR="002C4938">
        <w:rPr>
          <w:b/>
          <w:color w:val="C00000"/>
        </w:rPr>
        <w:t>oder</w:t>
      </w:r>
      <w:proofErr w:type="spellEnd"/>
      <w:r w:rsidR="002C4938">
        <w:rPr>
          <w:b/>
          <w:color w:val="C00000"/>
        </w:rPr>
        <w:t xml:space="preserve"> E-Mail </w:t>
      </w:r>
      <w:r w:rsidR="0059615C">
        <w:rPr>
          <w:b/>
          <w:color w:val="C00000"/>
        </w:rPr>
        <w:t>an</w:t>
      </w:r>
      <w:r w:rsidR="00BB3681">
        <w:rPr>
          <w:b/>
          <w:color w:val="C00000"/>
        </w:rPr>
        <w:t xml:space="preserve"> </w:t>
      </w:r>
      <w:hyperlink r:id="rId9" w:history="1">
        <w:r w:rsidR="00BB3681" w:rsidRPr="006947B2">
          <w:rPr>
            <w:rStyle w:val="Hyperlink"/>
            <w:b/>
          </w:rPr>
          <w:t>tanja.jauch@bay-gv-bund.de</w:t>
        </w:r>
      </w:hyperlink>
      <w:r w:rsidR="00BB3681">
        <w:rPr>
          <w:b/>
          <w:color w:val="C00000"/>
        </w:rPr>
        <w:t xml:space="preserve"> </w:t>
      </w:r>
      <w:r w:rsidR="002C4938">
        <w:rPr>
          <w:b/>
          <w:color w:val="C00000"/>
        </w:rPr>
        <w:t>übermitteln!</w:t>
      </w:r>
    </w:p>
    <w:tbl>
      <w:tblPr>
        <w:tblW w:w="5000" w:type="pct"/>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ayout w:type="fixed"/>
        <w:tblLook w:val="04A0" w:firstRow="1" w:lastRow="0" w:firstColumn="1" w:lastColumn="0" w:noHBand="0" w:noVBand="1"/>
      </w:tblPr>
      <w:tblGrid>
        <w:gridCol w:w="2575"/>
        <w:gridCol w:w="2575"/>
        <w:gridCol w:w="2576"/>
        <w:gridCol w:w="2576"/>
      </w:tblGrid>
      <w:tr w:rsidR="008130EC" w14:paraId="2E8F2DBB" w14:textId="77777777">
        <w:tc>
          <w:tcPr>
            <w:tcW w:w="2494" w:type="dxa"/>
            <w:shd w:val="clear" w:color="auto" w:fill="EAF1F8"/>
            <w:tcMar>
              <w:top w:w="60" w:type="dxa"/>
              <w:left w:w="70" w:type="dxa"/>
              <w:bottom w:w="60" w:type="dxa"/>
              <w:right w:w="70" w:type="dxa"/>
            </w:tcMar>
          </w:tcPr>
          <w:p w14:paraId="6DD82102" w14:textId="77777777" w:rsidR="008130EC" w:rsidRDefault="00334F6D">
            <w:pPr>
              <w:jc w:val="center"/>
            </w:pPr>
            <w:r>
              <w:rPr>
                <w:b/>
                <w:color w:val="1F4E79"/>
                <w:sz w:val="17"/>
              </w:rPr>
              <w:t>Landesvorsitzender</w:t>
            </w:r>
          </w:p>
        </w:tc>
        <w:tc>
          <w:tcPr>
            <w:tcW w:w="2494" w:type="dxa"/>
            <w:shd w:val="clear" w:color="auto" w:fill="EAF1F8"/>
            <w:tcMar>
              <w:top w:w="60" w:type="dxa"/>
              <w:left w:w="70" w:type="dxa"/>
              <w:bottom w:w="60" w:type="dxa"/>
              <w:right w:w="70" w:type="dxa"/>
            </w:tcMar>
          </w:tcPr>
          <w:p w14:paraId="177736FA" w14:textId="77777777" w:rsidR="008130EC" w:rsidRDefault="00334F6D">
            <w:pPr>
              <w:jc w:val="center"/>
            </w:pPr>
            <w:r>
              <w:rPr>
                <w:b/>
                <w:color w:val="1F4E79"/>
                <w:sz w:val="17"/>
              </w:rPr>
              <w:t>stv. Landesvorsitzender</w:t>
            </w:r>
          </w:p>
        </w:tc>
        <w:tc>
          <w:tcPr>
            <w:tcW w:w="2494" w:type="dxa"/>
            <w:shd w:val="clear" w:color="auto" w:fill="EAF1F8"/>
            <w:tcMar>
              <w:top w:w="60" w:type="dxa"/>
              <w:left w:w="70" w:type="dxa"/>
              <w:bottom w:w="60" w:type="dxa"/>
              <w:right w:w="70" w:type="dxa"/>
            </w:tcMar>
          </w:tcPr>
          <w:p w14:paraId="5384C200" w14:textId="77777777" w:rsidR="008130EC" w:rsidRDefault="00334F6D">
            <w:pPr>
              <w:jc w:val="center"/>
            </w:pPr>
            <w:r>
              <w:rPr>
                <w:b/>
                <w:color w:val="1F4E79"/>
                <w:sz w:val="17"/>
              </w:rPr>
              <w:t>Landesschatzmeister</w:t>
            </w:r>
          </w:p>
        </w:tc>
        <w:tc>
          <w:tcPr>
            <w:tcW w:w="2494" w:type="dxa"/>
            <w:shd w:val="clear" w:color="auto" w:fill="EAF1F8"/>
            <w:tcMar>
              <w:top w:w="60" w:type="dxa"/>
              <w:left w:w="70" w:type="dxa"/>
              <w:bottom w:w="60" w:type="dxa"/>
              <w:right w:w="70" w:type="dxa"/>
            </w:tcMar>
          </w:tcPr>
          <w:p w14:paraId="27136825" w14:textId="77777777" w:rsidR="008130EC" w:rsidRDefault="00334F6D">
            <w:pPr>
              <w:jc w:val="center"/>
            </w:pPr>
            <w:r>
              <w:rPr>
                <w:b/>
                <w:color w:val="1F4E79"/>
                <w:sz w:val="17"/>
              </w:rPr>
              <w:t>Landesgeschäftsführerin</w:t>
            </w:r>
          </w:p>
        </w:tc>
      </w:tr>
      <w:tr w:rsidR="008130EC" w14:paraId="5E7F5219" w14:textId="77777777">
        <w:tc>
          <w:tcPr>
            <w:tcW w:w="2494" w:type="dxa"/>
            <w:tcMar>
              <w:top w:w="60" w:type="dxa"/>
              <w:left w:w="70" w:type="dxa"/>
              <w:bottom w:w="60" w:type="dxa"/>
              <w:right w:w="70" w:type="dxa"/>
            </w:tcMar>
          </w:tcPr>
          <w:p w14:paraId="45DA340D" w14:textId="77B6C424" w:rsidR="008130EC" w:rsidRDefault="008F49C0">
            <w:pPr>
              <w:jc w:val="center"/>
            </w:pPr>
            <w:r>
              <w:rPr>
                <w:sz w:val="17"/>
              </w:rPr>
              <w:t>HGV Matthias Göß</w:t>
            </w:r>
          </w:p>
        </w:tc>
        <w:tc>
          <w:tcPr>
            <w:tcW w:w="2494" w:type="dxa"/>
            <w:tcMar>
              <w:top w:w="60" w:type="dxa"/>
              <w:left w:w="70" w:type="dxa"/>
              <w:bottom w:w="60" w:type="dxa"/>
              <w:right w:w="70" w:type="dxa"/>
            </w:tcMar>
          </w:tcPr>
          <w:p w14:paraId="5F0BBDBF" w14:textId="5D446041" w:rsidR="008130EC" w:rsidRPr="008F49C0" w:rsidRDefault="008F49C0">
            <w:pPr>
              <w:jc w:val="center"/>
              <w:rPr>
                <w:sz w:val="17"/>
                <w:szCs w:val="17"/>
              </w:rPr>
            </w:pPr>
            <w:r w:rsidRPr="008F49C0">
              <w:rPr>
                <w:sz w:val="17"/>
                <w:szCs w:val="17"/>
              </w:rPr>
              <w:t>OGV Mario Holler</w:t>
            </w:r>
          </w:p>
        </w:tc>
        <w:tc>
          <w:tcPr>
            <w:tcW w:w="2494" w:type="dxa"/>
            <w:tcMar>
              <w:top w:w="60" w:type="dxa"/>
              <w:left w:w="70" w:type="dxa"/>
              <w:bottom w:w="60" w:type="dxa"/>
              <w:right w:w="70" w:type="dxa"/>
            </w:tcMar>
          </w:tcPr>
          <w:p w14:paraId="607B3F39" w14:textId="77777777" w:rsidR="008130EC" w:rsidRDefault="00334F6D">
            <w:pPr>
              <w:jc w:val="center"/>
            </w:pPr>
            <w:r>
              <w:rPr>
                <w:sz w:val="17"/>
              </w:rPr>
              <w:t>OGV Norbert Linha</w:t>
            </w:r>
          </w:p>
        </w:tc>
        <w:tc>
          <w:tcPr>
            <w:tcW w:w="2494" w:type="dxa"/>
            <w:tcMar>
              <w:top w:w="60" w:type="dxa"/>
              <w:left w:w="70" w:type="dxa"/>
              <w:bottom w:w="60" w:type="dxa"/>
              <w:right w:w="70" w:type="dxa"/>
            </w:tcMar>
          </w:tcPr>
          <w:p w14:paraId="73354AB1" w14:textId="77777777" w:rsidR="008130EC" w:rsidRDefault="00334F6D">
            <w:pPr>
              <w:jc w:val="center"/>
            </w:pPr>
            <w:r>
              <w:rPr>
                <w:sz w:val="17"/>
              </w:rPr>
              <w:t>HGV´in Tanja Jauch</w:t>
            </w:r>
          </w:p>
        </w:tc>
      </w:tr>
    </w:tbl>
    <w:p w14:paraId="557D7534" w14:textId="68BF6DB9" w:rsidR="00334F6D" w:rsidRDefault="00BB3681">
      <w:r>
        <w:t xml:space="preserve"> </w:t>
      </w:r>
    </w:p>
    <w:sectPr w:rsidR="00334F6D" w:rsidSect="00034616">
      <w:pgSz w:w="12240" w:h="15840"/>
      <w:pgMar w:top="907" w:right="964" w:bottom="850"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2061321831">
    <w:abstractNumId w:val="8"/>
  </w:num>
  <w:num w:numId="2" w16cid:durableId="188613087">
    <w:abstractNumId w:val="6"/>
  </w:num>
  <w:num w:numId="3" w16cid:durableId="148324741">
    <w:abstractNumId w:val="5"/>
  </w:num>
  <w:num w:numId="4" w16cid:durableId="1164004499">
    <w:abstractNumId w:val="4"/>
  </w:num>
  <w:num w:numId="5" w16cid:durableId="2013338537">
    <w:abstractNumId w:val="7"/>
  </w:num>
  <w:num w:numId="6" w16cid:durableId="764543908">
    <w:abstractNumId w:val="3"/>
  </w:num>
  <w:num w:numId="7" w16cid:durableId="490801989">
    <w:abstractNumId w:val="2"/>
  </w:num>
  <w:num w:numId="8" w16cid:durableId="99373987">
    <w:abstractNumId w:val="1"/>
  </w:num>
  <w:num w:numId="9" w16cid:durableId="105670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W1xrzJ70d0lUkT/Pjnoy5SL1ZRd6Yo7O402IzwZXpmf9c95EEvqY1SyfRqEW7GqoXf14Xml49pJ92l/aOyAqg==" w:salt="M32ja+RRE7/JxRhMnDzOcw=="/>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0B57"/>
    <w:rsid w:val="00141EB3"/>
    <w:rsid w:val="0015074B"/>
    <w:rsid w:val="0015785F"/>
    <w:rsid w:val="00200F89"/>
    <w:rsid w:val="00261A3E"/>
    <w:rsid w:val="0029639D"/>
    <w:rsid w:val="002A74F5"/>
    <w:rsid w:val="002C4938"/>
    <w:rsid w:val="002E3C36"/>
    <w:rsid w:val="00326F90"/>
    <w:rsid w:val="00334F6D"/>
    <w:rsid w:val="00404313"/>
    <w:rsid w:val="00445122"/>
    <w:rsid w:val="00486168"/>
    <w:rsid w:val="004D0949"/>
    <w:rsid w:val="005741E2"/>
    <w:rsid w:val="0059615C"/>
    <w:rsid w:val="005A76F4"/>
    <w:rsid w:val="0069527C"/>
    <w:rsid w:val="006D441A"/>
    <w:rsid w:val="0071184F"/>
    <w:rsid w:val="00742FEC"/>
    <w:rsid w:val="00806AEE"/>
    <w:rsid w:val="008130EC"/>
    <w:rsid w:val="00870CA3"/>
    <w:rsid w:val="00885E9D"/>
    <w:rsid w:val="008A1B28"/>
    <w:rsid w:val="008E0849"/>
    <w:rsid w:val="008F49C0"/>
    <w:rsid w:val="00966876"/>
    <w:rsid w:val="009E2484"/>
    <w:rsid w:val="00A16FBF"/>
    <w:rsid w:val="00A67626"/>
    <w:rsid w:val="00AA1D8D"/>
    <w:rsid w:val="00AC3A35"/>
    <w:rsid w:val="00AC5699"/>
    <w:rsid w:val="00AE6E3D"/>
    <w:rsid w:val="00B47730"/>
    <w:rsid w:val="00BB3681"/>
    <w:rsid w:val="00C358EF"/>
    <w:rsid w:val="00C67650"/>
    <w:rsid w:val="00CB0664"/>
    <w:rsid w:val="00D65D1D"/>
    <w:rsid w:val="00DD6CBC"/>
    <w:rsid w:val="00DE3D6E"/>
    <w:rsid w:val="00E53AA0"/>
    <w:rsid w:val="00F612A5"/>
    <w:rsid w:val="00FC693F"/>
    <w:rsid w:val="00FF5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C4B68"/>
  <w14:defaultImageDpi w14:val="300"/>
  <w15:docId w15:val="{129DB8BF-560E-4BFF-B2C3-5E313B63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pPr>
      <w:spacing w:after="40" w:line="240" w:lineRule="auto"/>
    </w:pPr>
    <w:rPr>
      <w:rFonts w:ascii="Arial" w:eastAsia="Arial" w:hAnsi="Arial"/>
      <w:sz w:val="20"/>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bsatz-Standardschriftart"/>
    <w:uiPriority w:val="99"/>
    <w:unhideWhenUsed/>
    <w:rsid w:val="00E53AA0"/>
    <w:rPr>
      <w:color w:val="0000FF" w:themeColor="hyperlink"/>
      <w:u w:val="single"/>
    </w:rPr>
  </w:style>
  <w:style w:type="character" w:styleId="NichtaufgelsteErwhnung">
    <w:name w:val="Unresolved Mention"/>
    <w:basedOn w:val="Absatz-Standardschriftart"/>
    <w:uiPriority w:val="99"/>
    <w:semiHidden/>
    <w:unhideWhenUsed/>
    <w:rsid w:val="00E53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info@bay-gv-bund.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nja.jauch@bay-gv-bun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3307</Characters>
  <Application>Microsoft Office Word</Application>
  <DocSecurity>0</DocSecurity>
  <Lines>80</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Mario Holler</cp:lastModifiedBy>
  <cp:revision>40</cp:revision>
  <cp:lastPrinted>2026-04-30T07:45:00Z</cp:lastPrinted>
  <dcterms:created xsi:type="dcterms:W3CDTF">2026-04-14T11:24:00Z</dcterms:created>
  <dcterms:modified xsi:type="dcterms:W3CDTF">2026-05-05T12:33:00Z</dcterms:modified>
  <cp:category/>
</cp:coreProperties>
</file>